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mondiali di calcio 1930-2014</w:t>
      </w:r>
    </w:p>
    <w:p>
      <w:r>
        <w:rPr>
          <w:rFonts w:ascii="宋体" w:hAnsi="宋体" w:eastAsia="宋体"/>
          <w:sz w:val="24"/>
        </w:rPr>
        <w:t xml:space="preserve"> Paolo Brera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mondiali di calcio 1930-2014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Paolo Brera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BookTime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本书出售、求购地址：https://www.jiaokey.com/book/detail/40966135.html</w:t>
      </w:r>
    </w:p>
    <w:p>
      <w:r>
        <w:t>更多相关图书推荐：https://www.jiaokey.com</w:t>
      </w:r>
    </w:p>
    <w:p>
      <w:r>
        <w:t xml:space="preserve"> Paolo Brera 其他作品：https://www.jiaokey.com/tag/ Paolo Brera.html</w:t>
      </w:r>
    </w:p>
    <w:p>
      <w:r>
        <w:t>BookTime 出版图书：https://www.jiaokey.com/tag/BookTime.html</w:t>
      </w:r>
    </w:p>
    <w:p>
      <w:r>
        <w:t>关键词搜索：https://www.jiaokey.com/tag/I mondiali di calcio 1930-2014.html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