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 una più grande Italia: Il cardinale Pietro Maffi e la Prima Guerra Mondiale</w:t>
      </w:r>
    </w:p>
    <w:p>
      <w:r>
        <w:rPr>
          <w:rFonts w:ascii="宋体" w:hAnsi="宋体" w:eastAsia="宋体"/>
          <w:sz w:val="24"/>
        </w:rPr>
        <w:t>Giovanni Cavagnini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 una più grande Italia: Il cardinale Pietro Maffi e la Prima Guerra Mondiale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Giovanni Cavagnini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Pacini editore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本书出售、求购地址：https://www.jiaokey.com/book/detail/40966131.html</w:t>
      </w:r>
    </w:p>
    <w:p>
      <w:r>
        <w:t>更多相关图书推荐：https://www.jiaokey.com</w:t>
      </w:r>
    </w:p>
    <w:p>
      <w:r>
        <w:t>Giovanni Cavagnini 其他作品：https://www.jiaokey.com/tag/Giovanni Cavagnini.html</w:t>
      </w:r>
    </w:p>
    <w:p>
      <w:r>
        <w:t>Pacini editore 出版图书：https://www.jiaokey.com/tag/Pacini editore.html</w:t>
      </w:r>
    </w:p>
    <w:p>
      <w:r>
        <w:t>关键词搜索：https://www.jiaokey.com/tag/Per una più grande Italia: Il cardinale Pietro Maffi e la Prima Guerra Mondiale.html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