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Translation: Donne in Traduzione Scritti per Giovanna Mochi</w:t>
      </w:r>
    </w:p>
    <w:p>
      <w:r>
        <w:rPr>
          <w:rFonts w:ascii="宋体" w:hAnsi="宋体" w:eastAsia="宋体"/>
          <w:sz w:val="24"/>
        </w:rPr>
        <w:t>Carla Francellini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Translation: Donne in Traduzione Scritti per Giovanna Mochi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Francellini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Artemide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本书出售、求购地址：https://www.jiaokey.com/book/detail/40966126.html</w:t>
      </w:r>
    </w:p>
    <w:p>
      <w:r>
        <w:t>更多相关图书推荐：https://www.jiaokey.com</w:t>
      </w:r>
    </w:p>
    <w:p>
      <w:r>
        <w:t>Carla Francellini 其他作品：https://www.jiaokey.com/tag/Carla Francellini.html</w:t>
      </w:r>
    </w:p>
    <w:p>
      <w:r>
        <w:t>Artemide 出版图书：https://www.jiaokey.com/tag/Artemide.html</w:t>
      </w:r>
    </w:p>
    <w:p>
      <w:r>
        <w:t>关键词搜索：https://www.jiaokey.com/tag/Women in Translation: Donne in Traduzione Scritti per Giovanna Mochi.html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