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 ⅡFuvosotos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 ⅡFuvosotos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本书出售、求购地址：https://www.jiaokey.com/book/detail/40966093.html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关键词搜索：https://www.jiaokey.com/tag/77 ⅡFuvosotos.html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