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 trios fur Klarinette violine und violoncello oder fagott Hob.IV: Es1; Es2; B1</w:t>
      </w:r>
    </w:p>
    <w:p>
      <w:r>
        <w:rPr>
          <w:rFonts w:ascii="宋体" w:hAnsi="宋体" w:eastAsia="宋体"/>
          <w:sz w:val="24"/>
        </w:rPr>
        <w:t>J.HAYDN曲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 trios fur Klarinette violine und violoncello oder fagott Hob.IV: Es1; Es2; B1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J.HAYDN曲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本书出售、求购地址：https://www.jiaokey.com/book/detail/40965947.html</w:t>
      </w:r>
    </w:p>
    <w:p>
      <w:r>
        <w:t>更多相关图书推荐：https://www.jiaokey.com</w:t>
      </w:r>
    </w:p>
    <w:p>
      <w:r>
        <w:t>J.HAYDN曲 其他作品：https://www.jiaokey.com/tag/J.HAYDN曲.html</w:t>
      </w:r>
    </w:p>
    <w:p>
      <w:r>
        <w:t>Edition peters 出版图书：https://www.jiaokey.com/tag/Edition peters.html</w:t>
      </w:r>
    </w:p>
    <w:p>
      <w:r>
        <w:t>关键词搜索：https://www.jiaokey.com/tag/Drei trios fur Klarinette violine und violoncello oder fagott Hob.IV: Es1; Es2; B1.html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