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duets for oboe and english horn A.Pastoral-B.bagpipe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duets for oboe and english horn A.Pastoral-B.bagpipe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本书出售、求购地址：https://www.jiaokey.com/book/detail/40965851.html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关键词搜索：https://www.jiaokey.com/tag/Two duets for oboe and english horn A.Pastoral-B.bagpipe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