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Moravian Brass Duet Book for trumpets or Horns volume 1</w:t>
      </w:r>
    </w:p>
    <w:p>
      <w:r>
        <w:rPr>
          <w:rFonts w:ascii="宋体" w:hAnsi="宋体" w:eastAsia="宋体"/>
          <w:sz w:val="24"/>
        </w:rPr>
        <w:t>Edward H.Tarr &amp; Stephen L.Glover曲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Moravian Brass Duet Book for trumpets or Horns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H.Tarr &amp; Stephen L.Glover曲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本书出售、求购地址：https://www.jiaokey.com/book/detail/40965645.html</w:t>
      </w:r>
    </w:p>
    <w:p>
      <w:r>
        <w:t>更多相关图书推荐：https://www.jiaokey.com</w:t>
      </w:r>
    </w:p>
    <w:p>
      <w:r>
        <w:t>Edward H.Tarr &amp; Stephen L.Glover曲 其他作品：https://www.jiaokey.com/tag/Edward H.Tarr &amp; Stephen L.Glover曲.html</w:t>
      </w:r>
    </w:p>
    <w:p>
      <w:r>
        <w:t>Brass Press 出版图书：https://www.jiaokey.com/tag/Brass Press.html</w:t>
      </w:r>
    </w:p>
    <w:p>
      <w:r>
        <w:t>关键词搜索：https://www.jiaokey.com/tag/The Moravian Brass Duet Book for trumpets or Horns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