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String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本书出售、求购地址：https://www.jiaokey.com/book/detail/40965582.html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关键词搜索：https://www.jiaokey.com/tag/Second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