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Couou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Couou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本书出售、求购地址：https://www.jiaokey.com/book/detail/40965515.html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关键词搜索：https://www.jiaokey.com/tag/le Couou.html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