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Quatror Ⅲ 9 etudes</w:t>
      </w:r>
    </w:p>
    <w:p>
      <w:r>
        <w:rPr>
          <w:rFonts w:ascii="宋体" w:hAnsi="宋体" w:eastAsia="宋体"/>
          <w:sz w:val="24"/>
        </w:rPr>
        <w:t>Betsy Jolas曲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Quatror Ⅲ 9 etudes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Betsy Jolas曲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Heugel &amp;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本书出售、求购地址：https://www.jiaokey.com/book/detail/40965494.html</w:t>
      </w:r>
    </w:p>
    <w:p>
      <w:r>
        <w:t>更多相关图书推荐：https://www.jiaokey.com</w:t>
      </w:r>
    </w:p>
    <w:p>
      <w:r>
        <w:t>Betsy Jolas曲 其他作品：https://www.jiaokey.com/tag/Betsy Jolas曲.html</w:t>
      </w:r>
    </w:p>
    <w:p>
      <w:r>
        <w:t>Heugel &amp; Cie 出版图书：https://www.jiaokey.com/tag/Heugel &amp; Cie.html</w:t>
      </w:r>
    </w:p>
    <w:p>
      <w:r>
        <w:t>关键词搜索：https://www.jiaokey.com/tag/Quatror Ⅲ 9 etudes.html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