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Письма шуберта камерная музыка для струнных фортепиано и чтеца</w:t>
      </w:r>
    </w:p>
    <w:p>
      <w:r>
        <w:rPr>
          <w:rFonts w:ascii="宋体" w:hAnsi="宋体" w:eastAsia="宋体"/>
          <w:sz w:val="24"/>
        </w:rPr>
        <w:t>Анатолий Самонов曲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Письма шуберта камерная музыка для струнных фортепиано и чтеца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Анатолий Самонов曲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本书出售、求购地址：https://www.jiaokey.com/book/detail/40965446.html</w:t>
      </w:r>
    </w:p>
    <w:p>
      <w:r>
        <w:t>更多相关图书推荐：https://www.jiaokey.com</w:t>
      </w:r>
    </w:p>
    <w:p>
      <w:r>
        <w:t>Анатолий Самонов曲 其他作品：https://www.jiaokey.com/tag/Анатолий Самонов曲.html</w:t>
      </w:r>
    </w:p>
    <w:p>
      <w:r>
        <w:t>CK 出版图书：https://www.jiaokey.com/tag/CK.html</w:t>
      </w:r>
    </w:p>
    <w:p>
      <w:r>
        <w:t>关键词搜索：https://www.jiaokey.com/tag/Письма шуберта камерная музыка для струнных фортепиано и чтеца.html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