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Smyccovy Kvartett op.34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Smyccovy Kvartett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本书出售、求购地址：https://www.jiaokey.com/book/detail/40965420.html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关键词搜索：https://www.jiaokey.com/tag/Smyccovy Kvartett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