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a summer evening(Makrokosmos Ⅲ)Two Amplified Pianos and Percussion(Two Players)</w:t>
      </w:r>
    </w:p>
    <w:p>
      <w:r>
        <w:rPr>
          <w:rFonts w:ascii="宋体" w:hAnsi="宋体" w:eastAsia="宋体"/>
          <w:sz w:val="24"/>
        </w:rPr>
        <w:t>George Crumb曲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a summer evening(Makrokosmos Ⅲ)Two Amplified Pianos and Percussion(Two Players)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Crumb曲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本书出售、求购地址：https://www.jiaokey.com/book/detail/40965397.html</w:t>
      </w:r>
    </w:p>
    <w:p>
      <w:r>
        <w:t>更多相关图书推荐：https://www.jiaokey.com</w:t>
      </w:r>
    </w:p>
    <w:p>
      <w:r>
        <w:t>George Crumb曲 其他作品：https://www.jiaokey.com/tag/George Crumb曲.html</w:t>
      </w:r>
    </w:p>
    <w:p>
      <w:r>
        <w:t>C.F.Peters 出版图书：https://www.jiaokey.com/tag/C.F.Peters.html</w:t>
      </w:r>
    </w:p>
    <w:p>
      <w:r>
        <w:t>关键词搜索：https://www.jiaokey.com/tag/Music for a summer evening(Makrokosmos Ⅲ)Two Amplified Pianos and Percussion(Two Players).html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