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Impromptu: alto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Impromptu: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关键词搜索：https://www.jiaokey.com/tag/Impromptu: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