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Violin and Piano Opus.134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Violin and Piano Opus.134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本书出售、求购地址：https://www.jiaokey.com/book/detail/40965379.html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关键词搜索：https://www.jiaokey.com/tag/Sonata for Violin and Piano Opus.134.html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