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Miniature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Miniature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本书出售、求购地址：https://www.jiaokey.com/book/detail/40965350.html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关键词搜索：https://www.jiaokey.com/tag/Suite Miniature.html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