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et etudes pour la harpe Op.9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et etudes pour la harpe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关键词搜索：https://www.jiaokey.com/tag/Exercices et etudes pour la harpe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