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Kinder der Konkubine: Die Geschichte einer chinesischen Familie zwischen Tradition und Zukunft</w:t>
      </w:r>
    </w:p>
    <w:p>
      <w:r>
        <w:rPr>
          <w:rFonts w:ascii="宋体" w:hAnsi="宋体" w:eastAsia="宋体"/>
          <w:sz w:val="24"/>
        </w:rPr>
        <w:t>Denise Chong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Kinder der Konkubine: Die Geschichte einer chinesischen Familie zwischen Tradition und Zukunft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Chong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本书出售、求购地址：https://www.jiaokey.com/book/detail/40964968.html</w:t>
      </w:r>
    </w:p>
    <w:p>
      <w:r>
        <w:t>更多相关图书推荐：https://www.jiaokey.com</w:t>
      </w:r>
    </w:p>
    <w:p>
      <w:r>
        <w:t>Denise Chong 其他作品：https://www.jiaokey.com/tag/Denise Chong.html</w:t>
      </w:r>
    </w:p>
    <w:p>
      <w:r>
        <w:t>Heyne 出版图书：https://www.jiaokey.com/tag/Heyne.html</w:t>
      </w:r>
    </w:p>
    <w:p>
      <w:r>
        <w:t>关键词搜索：https://www.jiaokey.com/tag/Die Kinder der Konkubine: Die Geschichte einer chinesischen Familie zwischen Tradition und Zukunft.html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