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 英语原著版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 英语原著版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本书出售、求购地址：https://www.jiaokey.com/book/detail/40964919.html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关键词搜索：https://www.jiaokey.com/tag/无名的裘德 英语原著版.html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