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Interdependent Organization: The Path To A More Sustainable Enterprise</w:t>
      </w:r>
    </w:p>
    <w:p>
      <w:r>
        <w:rPr>
          <w:rFonts w:ascii="宋体" w:hAnsi="宋体" w:eastAsia="宋体"/>
          <w:sz w:val="24"/>
        </w:rPr>
        <w:t>Rexford H.Draman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Interdependent Organization: The Path To A More Sustainable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Rexford H.Draman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Greenleaf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本书出售、求购地址：https://www.jiaokey.com/book/detail/40964838.html</w:t>
      </w:r>
    </w:p>
    <w:p>
      <w:r>
        <w:t>更多相关图书推荐：https://www.jiaokey.com</w:t>
      </w:r>
    </w:p>
    <w:p>
      <w:r>
        <w:t>Rexford H.Draman 其他作品：https://www.jiaokey.com/tag/Rexford H.Draman.html</w:t>
      </w:r>
    </w:p>
    <w:p>
      <w:r>
        <w:t>Greenleaf Publishing 出版图书：https://www.jiaokey.com/tag/Greenleaf Publishing.html</w:t>
      </w:r>
    </w:p>
    <w:p>
      <w:r>
        <w:t>关键词搜索：https://www.jiaokey.com/tag/The Interdependent Organization: The Path To A More Sustainable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