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Culture: Selected Essays</w:t>
      </w:r>
    </w:p>
    <w:p>
      <w:r>
        <w:rPr>
          <w:rFonts w:ascii="宋体" w:hAnsi="宋体" w:eastAsia="宋体"/>
          <w:sz w:val="24"/>
        </w:rPr>
        <w:t>Gjoko Muratovski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Culture: Selected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Gjoko Muratovski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Intellect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本书出售、求购地址：https://www.jiaokey.com/book/detail/40964831.html</w:t>
      </w:r>
    </w:p>
    <w:p>
      <w:r>
        <w:t>更多相关图书推荐：https://www.jiaokey.com</w:t>
      </w:r>
    </w:p>
    <w:p>
      <w:r>
        <w:t>Gjoko Muratovski 其他作品：https://www.jiaokey.com/tag/Gjoko Muratovski.html</w:t>
      </w:r>
    </w:p>
    <w:p>
      <w:r>
        <w:t>Intellect Ltd 出版图书：https://www.jiaokey.com/tag/Intellect Ltd.html</w:t>
      </w:r>
    </w:p>
    <w:p>
      <w:r>
        <w:t>关键词搜索：https://www.jiaokey.com/tag/Consumer Culture: Selected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