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Message Passing Interface: Creating Fast Communication Libraries</w:t>
      </w:r>
    </w:p>
    <w:p>
      <w:r>
        <w:rPr>
          <w:rFonts w:ascii="宋体" w:hAnsi="宋体" w:eastAsia="宋体"/>
          <w:sz w:val="24"/>
        </w:rPr>
        <w:t>Alexander Supalov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Message Passing Interface: Creating Fast Communication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Supalov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本书出售、求购地址：https://www.jiaokey.com/book/detail/40964792.html</w:t>
      </w:r>
    </w:p>
    <w:p>
      <w:r>
        <w:t>更多相关图书推荐：https://www.jiaokey.com</w:t>
      </w:r>
    </w:p>
    <w:p>
      <w:r>
        <w:t>Alexander Supalov 其他作品：https://www.jiaokey.com/tag/Alexander Supalov.html</w:t>
      </w:r>
    </w:p>
    <w:p>
      <w:r>
        <w:t>De G Press 出版图书：https://www.jiaokey.com/tag/De G Press.html</w:t>
      </w:r>
    </w:p>
    <w:p>
      <w:r>
        <w:t>关键词搜索：https://www.jiaokey.com/tag/Inside the Message Passing Interface: Creating Fast Communication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