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MICROBIOLOGY MADE EASY AN INTRODUCTION AND CONCISE LEARNING GUIDE TO MASTER THE FUNDAMENTALS</w:t>
      </w:r>
    </w:p>
    <w:p>
      <w:r>
        <w:rPr>
          <w:rFonts w:ascii="宋体" w:hAnsi="宋体" w:eastAsia="宋体"/>
          <w:sz w:val="24"/>
        </w:rPr>
        <w:t>JOSHUA LARSEN MARIA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MICROBIOLOGY MADE EASY AN INTRODUCTION AND CONCISE LEARNING GUIDE TO MASTER THE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LARSEN MARIA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本书出售、求购地址：https://www.jiaokey.com/book/detail/40964735.html</w:t>
      </w:r>
    </w:p>
    <w:p>
      <w:r>
        <w:t>更多相关图书推荐：https://www.jiaokey.com</w:t>
      </w:r>
    </w:p>
    <w:p>
      <w:r>
        <w:t>JOSHUA LARSEN MARIA EVANS 其他作品：https://www.jiaokey.com/tag/JOSHUA LARSEN MARIA EVANS.html</w:t>
      </w:r>
    </w:p>
    <w:p>
      <w:r>
        <w:t>COPYRIGHT 出版图书：https://www.jiaokey.com/tag/COPYRIGHT.html</w:t>
      </w:r>
    </w:p>
    <w:p>
      <w:r>
        <w:t>关键词搜索：https://www.jiaokey.com/tag/CLINICAL MICROBIOLOGY MADE EASY AN INTRODUCTION AND CONCISE LEARNING GUIDE TO MASTER THE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