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PATIENT HISTORY AN EVIDENCE-BASED APPROACH TO DIFFERENTIAL DIAGNOSIS SECOND EDITION</w:t>
      </w:r>
    </w:p>
    <w:p>
      <w:r>
        <w:rPr>
          <w:rFonts w:ascii="宋体" w:hAnsi="宋体" w:eastAsia="宋体"/>
          <w:sz w:val="24"/>
        </w:rPr>
        <w:t>MARK C.HENDERSON LAWRENCE M.TIERNEY GERALD W.SMETANA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PATIENT HISTORY AN EVIDENCE-BASED APPROACH TO DIFFERENTIAL DIAGNOSIS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C.HENDERSON LAWRENCE M.TIERNEY GERALD W.SMETANA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本书出售、求购地址：https://www.jiaokey.com/book/detail/40964717.html</w:t>
      </w:r>
    </w:p>
    <w:p>
      <w:r>
        <w:t>更多相关图书推荐：https://www.jiaokey.com</w:t>
      </w:r>
    </w:p>
    <w:p>
      <w:r>
        <w:t>MARK C.HENDERSON LAWRENCE M.TIERNEY GERALD W.SMETANA 其他作品：https://www.jiaokey.com/tag/MARK C.HENDERSON LAWRENCE M.TIERNEY GERALD W.SMETANA.html</w:t>
      </w:r>
    </w:p>
    <w:p>
      <w:r>
        <w:t>MC GRAW HILL 出版图书：https://www.jiaokey.com/tag/MC GRAW HILL.html</w:t>
      </w:r>
    </w:p>
    <w:p>
      <w:r>
        <w:t>关键词搜索：https://www.jiaokey.com/tag/THE PATIENT HISTORY AN EVIDENCE-BASED APPROACH TO DIFFERENTIAL DIAGNOSIS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