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MEDICAL-SURGICAL NURSING IN CANADA ASSESSMENT AND MANAGEMENT OF CLINICAL PROBLEMS THIRD CANADIANEDITION</w:t>
      </w:r>
    </w:p>
    <w:p>
      <w:r>
        <w:rPr>
          <w:rFonts w:ascii="宋体" w:hAnsi="宋体" w:eastAsia="宋体"/>
          <w:sz w:val="24"/>
        </w:rPr>
        <w:t>SHARON L.LEWIS SHANNON RUFF DIRKSEN MARGARET MCLEAN HEITKEMPER LINAE BUCHER IAN M.CAMERA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MEDICAL-SURGICAL NURSING IN CANADA ASSESSMENT AND MANAGEMENT OF CLINICAL PROBLEMS THIRD CANADIANEDITION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L.LEWIS SHANNON RUFF DIRKSEN MARGARET MCLEAN HEITKEMPER LINAE BUCHER IAN M.CAMERA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本书出售、求购地址：https://www.jiaokey.com/book/detail/40964701.html</w:t>
      </w:r>
    </w:p>
    <w:p>
      <w:r>
        <w:t>更多相关图书推荐：https://www.jiaokey.com</w:t>
      </w:r>
    </w:p>
    <w:p>
      <w:r>
        <w:t>SHARON L.LEWIS SHANNON RUFF DIRKSEN MARGARET MCLEAN HEITKEMPER LINAE BUCHER IAN M.CAMERA 其他作品：https://www.jiaokey.com/tag/SHARON L.LEWIS SHANNON RUFF DIRKSEN MARGARET MCLEAN HEITKEMPER LINAE BUCHER IAN M.CAMERA.html</w:t>
      </w:r>
    </w:p>
    <w:p>
      <w:r>
        <w:t>ELSEVIER 出版图书：https://www.jiaokey.com/tag/ELSEVIER.html</w:t>
      </w:r>
    </w:p>
    <w:p>
      <w:r>
        <w:t>关键词搜索：https://www.jiaokey.com/tag/MEDICAL-SURGICAL NURSING IN CANADA ASSESSMENT AND MANAGEMENT OF CLINICAL PROBLEMS THIRD CANADIANEDITION.html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