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SABISTON TEXTBOOK OF SURGERY THE BIOLOGICAL BASIS OF MODERN SURGICAL PRACTICE 20TH DEITION</w:t>
      </w:r>
    </w:p>
    <w:p>
      <w:r>
        <w:rPr>
          <w:rFonts w:ascii="宋体" w:hAnsi="宋体" w:eastAsia="宋体"/>
          <w:sz w:val="24"/>
        </w:rPr>
        <w:t>COURTNEY M.TOWNSEND R.DANIEL BEAUCHAMP B.MARK EVERS KENNETH L.MATTOX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SABISTON TEXTBOOK OF SURGERY THE BIOLOGICAL BASIS OF MODERN SURGICAL PRACTICE 20TH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COURTNEY M.TOWNSEND R.DANIEL BEAUCHAMP B.MARK EVERS KENNETH L.MATTOX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本书出售、求购地址：https://www.jiaokey.com/book/detail/40964666.html</w:t>
      </w:r>
    </w:p>
    <w:p>
      <w:r>
        <w:t>更多相关图书推荐：https://www.jiaokey.com</w:t>
      </w:r>
    </w:p>
    <w:p>
      <w:r>
        <w:t>COURTNEY M.TOWNSEND R.DANIEL BEAUCHAMP B.MARK EVERS KENNETH L.MATTOX 其他作品：https://www.jiaokey.com/tag/COURTNEY M.TOWNSEND R.DANIEL BEAUCHAMP B.MARK EVERS KENNETH L.MATTOX.html</w:t>
      </w:r>
    </w:p>
    <w:p>
      <w:r>
        <w:t>ELSEVIER 出版图书：https://www.jiaokey.com/tag/ELSEVIER.html</w:t>
      </w:r>
    </w:p>
    <w:p>
      <w:r>
        <w:t>关键词搜索：https://www.jiaokey.com/tag/SABISTON TEXTBOOK OF SURGERY THE BIOLOGICAL BASIS OF MODERN SURGICAL PRACTICE 20TH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