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Management-Life Cycle Assessment-Data Documentation Format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Management-Life Cycle Assessment-Data Documentation Format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本书出售、求购地址：https://www.jiaokey.com/book/detail/40964629.html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关键词搜索：https://www.jiaokey.com/tag/Environmental Management-Life Cycle Assessment-Data Documentation Format.html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