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Fuels in the Marine Sector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Fuels in the Marine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关键词搜索：https://www.jiaokey.com/tag/Clean Fuels in the Marine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