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Titanic: A Fresh Look at the Evidence by a Former Chief Inspector of Marine Accidents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Titanic: A Fresh Look at the Evidence by a Former Chief Inspector of Marine Accidents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本书出售、求购地址：https://www.jiaokey.com/book/detail/40964585.html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 xml:space="preserve"> Inc 出版图书：https://www.jiaokey.com/tag/ Inc.html</w:t>
      </w:r>
    </w:p>
    <w:p>
      <w:r>
        <w:t>关键词搜索：https://www.jiaokey.com/tag/Titanic: A Fresh Look at the Evidence by a Former Chief Inspector of Marine Accidents.html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