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PAINTINGS ON COPPER AND OTHER METAL PLATES PRODUCTION</w:t>
      </w:r>
    </w:p>
    <w:p>
      <w:r>
        <w:rPr>
          <w:rFonts w:ascii="宋体" w:hAnsi="宋体" w:eastAsia="宋体"/>
          <w:sz w:val="24"/>
        </w:rPr>
        <w:t>LOS TEXTOS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PAINTINGS ON COPPER AND OTHER METAL PLATES PRODUCTION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LOS TEXTOS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LOS AUTORES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本书出售、求购地址：https://www.jiaokey.com/book/detail/40964549.html</w:t>
      </w:r>
    </w:p>
    <w:p>
      <w:r>
        <w:t>更多相关图书推荐：https://www.jiaokey.com</w:t>
      </w:r>
    </w:p>
    <w:p>
      <w:r>
        <w:t>LOS TEXTOS 其他作品：https://www.jiaokey.com/tag/LOS TEXTOS.html</w:t>
      </w:r>
    </w:p>
    <w:p>
      <w:r>
        <w:t xml:space="preserve"> LOS AUTORES 出版图书：https://www.jiaokey.com/tag/ LOS AUTORES.html</w:t>
      </w:r>
    </w:p>
    <w:p>
      <w:r>
        <w:t>关键词搜索：https://www.jiaokey.com/tag/PAINTINGS ON COPPER AND OTHER METAL PLATES PRODUCTION.html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