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Just and Sustainable Economies: The Social and Solidarity Economy North and South</w:t>
      </w:r>
    </w:p>
    <w:p>
      <w:r>
        <w:rPr>
          <w:rFonts w:ascii="宋体" w:hAnsi="宋体" w:eastAsia="宋体"/>
          <w:sz w:val="24"/>
        </w:rPr>
        <w:t xml:space="preserve"> Molly Scott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Just and Sustainable Economies: The Social and Solidarity Economy North and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Molly Scott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本书出售、求购地址：https://www.jiaokey.com/book/detail/40964418.html</w:t>
      </w:r>
    </w:p>
    <w:p>
      <w:r>
        <w:t>更多相关图书推荐：https://www.jiaokey.com</w:t>
      </w:r>
    </w:p>
    <w:p>
      <w:r>
        <w:t xml:space="preserve"> Molly Scott Cato 其他作品：https://www.jiaokey.com/tag/ Molly Scott Cato.html</w:t>
      </w:r>
    </w:p>
    <w:p>
      <w:r>
        <w:t>Policy Press 出版图书：https://www.jiaokey.com/tag/Policy Press.html</w:t>
      </w:r>
    </w:p>
    <w:p>
      <w:r>
        <w:t>关键词搜索：https://www.jiaokey.com/tag/Towards Just and Sustainable Economies: The Social and Solidarity Economy North and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