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Jihad and America The Hundred-Year War Beyond Iraq and Afghanistan</w:t>
      </w:r>
    </w:p>
    <w:p>
      <w:r>
        <w:rPr>
          <w:rFonts w:ascii="宋体" w:hAnsi="宋体" w:eastAsia="宋体"/>
          <w:sz w:val="24"/>
        </w:rPr>
        <w:t>Taj Hashmi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Jihad and America The Hundred-Year War Beyond Iraq and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Taj Hashmi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本书出售、求购地址：https://www.jiaokey.com/book/detail/40964347.html</w:t>
      </w:r>
    </w:p>
    <w:p>
      <w:r>
        <w:t>更多相关图书推荐：https://www.jiaokey.com</w:t>
      </w:r>
    </w:p>
    <w:p>
      <w:r>
        <w:t>Taj Hashmi 其他作品：https://www.jiaokey.com/tag/Taj Hashmi.html</w:t>
      </w:r>
    </w:p>
    <w:p>
      <w:r>
        <w:t>Sage Publications 出版图书：https://www.jiaokey.com/tag/Sage Publications.html</w:t>
      </w:r>
    </w:p>
    <w:p>
      <w:r>
        <w:t>关键词搜索：https://www.jiaokey.com/tag/Global Jihad and America The Hundred-Year War Beyond Iraq and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