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Indestructible Brand Crisis Management in the Age of Social Media</w:t>
      </w:r>
    </w:p>
    <w:p>
      <w:r>
        <w:rPr>
          <w:rFonts w:ascii="宋体" w:hAnsi="宋体" w:eastAsia="宋体"/>
          <w:sz w:val="24"/>
        </w:rPr>
        <w:t xml:space="preserve"> Hushidar Kharas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Indestructible Brand Crisis Management in the Age of Social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Hushidar Kharas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本书出售、求购地址：https://www.jiaokey.com/book/detail/40964343.html</w:t>
      </w:r>
    </w:p>
    <w:p>
      <w:r>
        <w:t>更多相关图书推荐：https://www.jiaokey.com</w:t>
      </w:r>
    </w:p>
    <w:p>
      <w:r>
        <w:t xml:space="preserve"> Hushidar Kharas 其他作品：https://www.jiaokey.com/tag/ Hushidar Kharas.html</w:t>
      </w:r>
    </w:p>
    <w:p>
      <w:r>
        <w:t>Sage Publications 出版图书：https://www.jiaokey.com/tag/Sage Publications.html</w:t>
      </w:r>
    </w:p>
    <w:p>
      <w:r>
        <w:t>关键词搜索：https://www.jiaokey.com/tag/The Indestructible Brand Crisis Management in the Age of Social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