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Restructuring in Asia Implications of the Global Economic Crisis</w:t>
      </w:r>
    </w:p>
    <w:p>
      <w:r>
        <w:rPr>
          <w:rFonts w:ascii="宋体" w:hAnsi="宋体" w:eastAsia="宋体"/>
          <w:sz w:val="24"/>
        </w:rPr>
        <w:t xml:space="preserve"> Wen-jen Hsieh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Restructuring in Asia Implications of the Global Economic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Wen-jen Hsieh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本书出售、求购地址：https://www.jiaokey.com/book/detail/40964321.html</w:t>
      </w:r>
    </w:p>
    <w:p>
      <w:r>
        <w:t>更多相关图书推荐：https://www.jiaokey.com</w:t>
      </w:r>
    </w:p>
    <w:p>
      <w:r>
        <w:t xml:space="preserve"> Wen-jen Hsieh 其他作品：https://www.jiaokey.com/tag/ Wen-jen Hsieh.html</w:t>
      </w:r>
    </w:p>
    <w:p>
      <w:r>
        <w:t>Sage Publications 出版图书：https://www.jiaokey.com/tag/Sage Publications.html</w:t>
      </w:r>
    </w:p>
    <w:p>
      <w:r>
        <w:t>关键词搜索：https://www.jiaokey.com/tag/Industrial Restructuring in Asia Implications of the Global Economic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