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FILM/MUSIC ANALYSIS A FILM STUDIES APPROACH</w:t>
      </w:r>
    </w:p>
    <w:p>
      <w:r>
        <w:rPr>
          <w:rFonts w:ascii="宋体" w:hAnsi="宋体" w:eastAsia="宋体"/>
          <w:sz w:val="24"/>
        </w:rPr>
        <w:t>EMILIO AUDISSINO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FILM/MUSIC ANALYSIS A FILM STUDIES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EMILIO AUDISSINO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本书出售、求购地址：https://www.jiaokey.com/book/detail/40964157.html</w:t>
      </w:r>
    </w:p>
    <w:p>
      <w:r>
        <w:t>更多相关图书推荐：https://www.jiaokey.com</w:t>
      </w:r>
    </w:p>
    <w:p>
      <w:r>
        <w:t>EMILIO AUDISSINO 其他作品：https://www.jiaokey.com/tag/EMILIO AUDISSINO.html</w:t>
      </w:r>
    </w:p>
    <w:p>
      <w:r>
        <w:t>PALGRAVE MACMILLAN 出版图书：https://www.jiaokey.com/tag/PALGRAVE MACMILLAN.html</w:t>
      </w:r>
    </w:p>
    <w:p>
      <w:r>
        <w:t>关键词搜索：https://www.jiaokey.com/tag/FILM/MUSIC ANALYSIS A FILM STUDIES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