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TREMBLING OF A LEAF SELECEED SHORT STORISE OF MAUGHAM</w:t>
      </w:r>
    </w:p>
    <w:p>
      <w:r>
        <w:rPr>
          <w:rFonts w:ascii="宋体" w:hAnsi="宋体" w:eastAsia="宋体"/>
          <w:sz w:val="24"/>
        </w:rPr>
        <w:t>William Somerset Maugham著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TREMBLING OF A LEAF SELECEED SHORT STORISE OF MAUGHAM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Somerset Maugham著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本书出售、求购地址：https://www.jiaokey.com/book/detail/40963740.html</w:t>
      </w:r>
    </w:p>
    <w:p>
      <w:r>
        <w:t>更多相关图书推荐：https://www.jiaokey.com</w:t>
      </w:r>
    </w:p>
    <w:p>
      <w:r>
        <w:t>William Somerset Maugham著 其他作品：https://www.jiaokey.com/tag/William Somerset Maugham著.html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关键词搜索：https://www.jiaokey.com/tag/THE TREMBLING OF A LEAF SELECEED SHORT STORISE OF MAUGHAM.html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