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WARS THE LAST JEDI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WARS THE LAST JEDI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本书出售、求购地址：https://www.jiaokey.com/book/detail/40963720.html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关键词搜索：https://www.jiaokey.com/tag/STAR WARS THE LAST JEDI.html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