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语言学视域下的简·奥斯丁作品人际关系研究</w:t>
      </w:r>
    </w:p>
    <w:p>
      <w:r>
        <w:rPr>
          <w:rFonts w:ascii="宋体" w:hAnsi="宋体" w:eastAsia="宋体"/>
          <w:sz w:val="24"/>
        </w:rPr>
        <w:t>魏丽娟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语言学视域下的简·奥斯丁作品人际关系研究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本书出售、求购地址：https://www.jiaokey.com/book/detail/40963591.html</w:t>
      </w:r>
    </w:p>
    <w:p>
      <w:r>
        <w:t>更多相关图书推荐：https://www.jiaokey.com</w:t>
      </w:r>
    </w:p>
    <w:p>
      <w:r>
        <w:t>魏丽娟 其他作品：https://www.jiaokey.com/tag/魏丽娟.html</w:t>
      </w:r>
    </w:p>
    <w:p>
      <w:r>
        <w:t>南京大学出版社 出版图书：https://www.jiaokey.com/tag/南京大学出版社.html</w:t>
      </w:r>
    </w:p>
    <w:p>
      <w:r>
        <w:t>关键词搜索：https://www.jiaokey.com/tag/语言学视域下的简·奥斯丁作品人际关系研究.html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