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Espionage in British fiction and film since 1900: the changing enemy</w:t>
      </w:r>
    </w:p>
    <w:p>
      <w:r>
        <w:rPr>
          <w:rFonts w:ascii="宋体" w:hAnsi="宋体" w:eastAsia="宋体"/>
          <w:sz w:val="24"/>
        </w:rPr>
        <w:t>Oliver S.Buckton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Espionage in British fiction and film since 1900: the changing enemy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S.Buckton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本书出售、求购地址：https://www.jiaokey.com/book/detail/40963543.html</w:t>
      </w:r>
    </w:p>
    <w:p>
      <w:r>
        <w:t>更多相关图书推荐：https://www.jiaokey.com</w:t>
      </w:r>
    </w:p>
    <w:p>
      <w:r>
        <w:t>Oliver S.Buckton 其他作品：https://www.jiaokey.com/tag/Oliver S.Buckton.html</w:t>
      </w:r>
    </w:p>
    <w:p>
      <w:r>
        <w:t>Lexington Books 出版图书：https://www.jiaokey.com/tag/Lexington Books.html</w:t>
      </w:r>
    </w:p>
    <w:p>
      <w:r>
        <w:t>关键词搜索：https://www.jiaokey.com/tag/Espionage in British fiction and film since 1900: the changing enemy.html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