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Milton matters: a new preface to his writings</w:t>
      </w:r>
    </w:p>
    <w:p>
      <w:r>
        <w:rPr>
          <w:rFonts w:ascii="宋体" w:hAnsi="宋体" w:eastAsia="宋体"/>
          <w:sz w:val="24"/>
        </w:rPr>
        <w:t>Joseph Wittreich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Milton matters: a new preface to his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Wittreich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本书出售、求购地址：https://www.jiaokey.com/book/detail/40963536.html</w:t>
      </w:r>
    </w:p>
    <w:p>
      <w:r>
        <w:t>更多相关图书推荐：https://www.jiaokey.com</w:t>
      </w:r>
    </w:p>
    <w:p>
      <w:r>
        <w:t>Joseph Wittreich 其他作品：https://www.jiaokey.com/tag/Joseph Wittreich.html</w:t>
      </w:r>
    </w:p>
    <w:p>
      <w:r>
        <w:t>Palgrave Macmillan 出版图书：https://www.jiaokey.com/tag/Palgrave Macmillan.html</w:t>
      </w:r>
    </w:p>
    <w:p>
      <w:r>
        <w:t>关键词搜索：https://www.jiaokey.com/tag/Why Milton matters: a new preface to his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