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現代ロシア政治入門 第2版</w:t>
      </w:r>
    </w:p>
    <w:p>
      <w:r>
        <w:rPr>
          <w:rFonts w:ascii="宋体" w:hAnsi="宋体" w:eastAsia="宋体"/>
          <w:sz w:val="24"/>
        </w:rPr>
        <w:t>横手慎二著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現代ロシア政治入門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横手慎二著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慶應義塾大学出版会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本书出售、求购地址：https://www.jiaokey.com/book/detail/40963192.html</w:t>
      </w:r>
    </w:p>
    <w:p>
      <w:r>
        <w:t>更多相关图书推荐：https://www.jiaokey.com</w:t>
      </w:r>
    </w:p>
    <w:p>
      <w:r>
        <w:t>横手慎二著 其他作品：https://www.jiaokey.com/tag/横手慎二著.html</w:t>
      </w:r>
    </w:p>
    <w:p>
      <w:r>
        <w:t>慶應義塾大学出版会 出版图书：https://www.jiaokey.com/tag/慶應義塾大学出版会.html</w:t>
      </w:r>
    </w:p>
    <w:p>
      <w:r>
        <w:t>关键词搜索：https://www.jiaokey.com/tag/現代ロシア政治入門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