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自由の法理: 阪本昌成先生古稀記念論文集</w:t>
      </w:r>
    </w:p>
    <w:p>
      <w:r>
        <w:rPr>
          <w:rFonts w:ascii="宋体" w:hAnsi="宋体" w:eastAsia="宋体"/>
          <w:sz w:val="24"/>
        </w:rPr>
        <w:t xml:space="preserve"> 渡辺康行編集委員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自由の法理: 阪本昌成先生古稀記念論文集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渡辺康行編集委員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本书出售、求购地址：https://www.jiaokey.com/book/detail/40963150.html</w:t>
      </w:r>
    </w:p>
    <w:p>
      <w:r>
        <w:t>更多相关图书推荐：https://www.jiaokey.com</w:t>
      </w:r>
    </w:p>
    <w:p>
      <w:r>
        <w:t xml:space="preserve"> 渡辺康行編集委員 其他作品：https://www.jiaokey.com/tag/ 渡辺康行編集委員.html</w:t>
      </w:r>
    </w:p>
    <w:p>
      <w:r>
        <w:t>成文堂 出版图书：https://www.jiaokey.com/tag/成文堂.html</w:t>
      </w:r>
    </w:p>
    <w:p>
      <w:r>
        <w:t>关键词搜索：https://www.jiaokey.com/tag/自由の法理: 阪本昌成先生古稀記念論文集.html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