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1分のスピーチでも、30分のプレゼンでも、人前であがらずに話せる方法</w:t>
      </w:r>
    </w:p>
    <w:p>
      <w:r>
        <w:rPr>
          <w:rFonts w:ascii="宋体" w:hAnsi="宋体" w:eastAsia="宋体"/>
          <w:sz w:val="24"/>
        </w:rPr>
        <w:t>鳥谷朝代著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1分のスピーチでも、30分のプレゼンでも、人前であがらずに話せる方法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鳥谷朝代著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本书出售、求购地址：https://www.jiaokey.com/book/detail/40963146.html</w:t>
      </w:r>
    </w:p>
    <w:p>
      <w:r>
        <w:t>更多相关图书推荐：https://www.jiaokey.com</w:t>
      </w:r>
    </w:p>
    <w:p>
      <w:r>
        <w:t>鳥谷朝代著 其他作品：https://www.jiaokey.com/tag/鳥谷朝代著.html</w:t>
      </w:r>
    </w:p>
    <w:p>
      <w:r>
        <w:t>大和書房 出版图书：https://www.jiaokey.com/tag/大和書房.html</w:t>
      </w:r>
    </w:p>
    <w:p>
      <w:r>
        <w:t>关键词搜索：https://www.jiaokey.com/tag/1分のスピーチでも、30分のプレゼンでも、人前であがらずに話せる方法.html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