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ひと目でわかる「戦前日本」の真実: 1936-1945</w:t>
      </w:r>
    </w:p>
    <w:p>
      <w:r>
        <w:rPr>
          <w:rFonts w:ascii="宋体" w:hAnsi="宋体" w:eastAsia="宋体"/>
          <w:sz w:val="24"/>
        </w:rPr>
        <w:t>水間政憲著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ひと目でわかる「戦前日本」の真実: 1936-1945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水間政憲著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本书出售、求购地址：https://www.jiaokey.com/book/detail/40963102.html</w:t>
      </w:r>
    </w:p>
    <w:p>
      <w:r>
        <w:t>更多相关图书推荐：https://www.jiaokey.com</w:t>
      </w:r>
    </w:p>
    <w:p>
      <w:r>
        <w:t>水間政憲著 其他作品：https://www.jiaokey.com/tag/水間政憲著.html</w:t>
      </w:r>
    </w:p>
    <w:p>
      <w:r>
        <w:t>PHP研究所 出版图书：https://www.jiaokey.com/tag/PHP研究所.html</w:t>
      </w:r>
    </w:p>
    <w:p>
      <w:r>
        <w:t>关键词搜索：https://www.jiaokey.com/tag/ひと目でわかる「戦前日本」の真実: 1936-1945.html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