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失われた世界の記憶: 幻灯機がいざなう世界旅行</w:t>
      </w:r>
    </w:p>
    <w:p>
      <w:r>
        <w:rPr>
          <w:rFonts w:ascii="宋体" w:hAnsi="宋体" w:eastAsia="宋体"/>
          <w:sz w:val="24"/>
        </w:rPr>
        <w:t xml:space="preserve"> ジェームス·R·ライアン著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失われた世界の記憶: 幻灯機がいざなう世界旅行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ジェームス·R·ライアン著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光村推古書院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本书出售、求购地址：https://www.jiaokey.com/book/detail/40963088.html</w:t>
      </w:r>
    </w:p>
    <w:p>
      <w:r>
        <w:t>更多相关图书推荐：https://www.jiaokey.com</w:t>
      </w:r>
    </w:p>
    <w:p>
      <w:r>
        <w:t xml:space="preserve"> ジェームス·R·ライアン著 其他作品：https://www.jiaokey.com/tag/ ジェームス·R·ライアン著.html</w:t>
      </w:r>
    </w:p>
    <w:p>
      <w:r>
        <w:t>光村推古書院 出版图书：https://www.jiaokey.com/tag/光村推古書院.html</w:t>
      </w:r>
    </w:p>
    <w:p>
      <w:r>
        <w:t>关键词搜索：https://www.jiaokey.com/tag/失われた世界の記憶: 幻灯機がいざなう世界旅行.html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