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文化を折り返す: 普段着でする人類学</w:t>
      </w:r>
    </w:p>
    <w:p>
      <w:r>
        <w:rPr>
          <w:rFonts w:ascii="宋体" w:hAnsi="宋体" w:eastAsia="宋体"/>
          <w:sz w:val="24"/>
        </w:rPr>
        <w:t>小馬徹著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文化を折り返す: 普段着でする人類学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小馬徹著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本书出售、求购地址：https://www.jiaokey.com/book/detail/40963078.html</w:t>
      </w:r>
    </w:p>
    <w:p>
      <w:r>
        <w:t>更多相关图书推荐：https://www.jiaokey.com</w:t>
      </w:r>
    </w:p>
    <w:p>
      <w:r>
        <w:t>小馬徹著 其他作品：https://www.jiaokey.com/tag/小馬徹著.html</w:t>
      </w:r>
    </w:p>
    <w:p>
      <w:r>
        <w:t>青娥書房 出版图书：https://www.jiaokey.com/tag/青娥書房.html</w:t>
      </w:r>
    </w:p>
    <w:p>
      <w:r>
        <w:t>关键词搜索：https://www.jiaokey.com/tag/文化を折り返す: 普段着でする人類学.html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