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忧伤之花: 托马斯·哈代的艾玛组诗研究</w:t>
      </w:r>
    </w:p>
    <w:p>
      <w:r>
        <w:rPr>
          <w:rFonts w:ascii="宋体" w:hAnsi="宋体" w:eastAsia="宋体"/>
          <w:sz w:val="24"/>
        </w:rPr>
        <w:t>王秋生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忧伤之花: 托马斯·哈代的艾玛组诗研究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本书出售、求购地址：https://www.jiaokey.com/book/detail/40962407.html</w:t>
      </w:r>
    </w:p>
    <w:p>
      <w:r>
        <w:t>更多相关图书推荐：https://www.jiaokey.com</w:t>
      </w:r>
    </w:p>
    <w:p>
      <w:r>
        <w:t>王秋生 其他作品：https://www.jiaokey.com/tag/王秋生.html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关键词搜索：https://www.jiaokey.com/tag/忧伤之花: 托马斯·哈代的艾玛组诗研究.html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