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growth of English novel</w:t>
      </w:r>
    </w:p>
    <w:p>
      <w:r>
        <w:rPr>
          <w:rFonts w:ascii="宋体" w:hAnsi="宋体" w:eastAsia="宋体"/>
          <w:sz w:val="24"/>
        </w:rPr>
        <w:t>Ashok Pattanaik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growth of English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Ashok Pattanaik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Swastik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本书出售、求购地址：https://www.jiaokey.com/book/detail/40962371.html</w:t>
      </w:r>
    </w:p>
    <w:p>
      <w:r>
        <w:t>更多相关图书推荐：https://www.jiaokey.com</w:t>
      </w:r>
    </w:p>
    <w:p>
      <w:r>
        <w:t>Ashok Pattanaik 其他作品：https://www.jiaokey.com/tag/Ashok Pattanaik.html</w:t>
      </w:r>
    </w:p>
    <w:p>
      <w:r>
        <w:t>Swastik Publications 出版图书：https://www.jiaokey.com/tag/Swastik Publications.html</w:t>
      </w:r>
    </w:p>
    <w:p>
      <w:r>
        <w:t>关键词搜索：https://www.jiaokey.com/tag/The growth of English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