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英国经典诗歌阅读与欣赏: 从多恩到彭斯</w:t>
      </w:r>
    </w:p>
    <w:p>
      <w:r>
        <w:rPr>
          <w:rFonts w:ascii="宋体" w:hAnsi="宋体" w:eastAsia="宋体"/>
          <w:sz w:val="24"/>
        </w:rPr>
        <w:t>尼古拉斯·H.纳尔逊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英国经典诗歌阅读与欣赏: 从多恩到彭斯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尼古拉斯·H.纳尔逊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本书出售、求购地址：https://www.jiaokey.com/book/detail/40962215.html</w:t>
      </w:r>
    </w:p>
    <w:p>
      <w:r>
        <w:t>更多相关图书推荐：https://www.jiaokey.com</w:t>
      </w:r>
    </w:p>
    <w:p>
      <w:r>
        <w:t>尼古拉斯·H.纳尔逊 其他作品：https://www.jiaokey.com/tag/尼古拉斯·H.纳尔逊.html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关键词搜索：https://www.jiaokey.com/tag/英国经典诗歌阅读与欣赏: 从多恩到彭斯.html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