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God and nature in the thought of Margaret Cavendish</w:t>
      </w:r>
    </w:p>
    <w:p>
      <w:r>
        <w:rPr>
          <w:rFonts w:ascii="宋体" w:hAnsi="宋体" w:eastAsia="宋体"/>
          <w:sz w:val="24"/>
        </w:rPr>
        <w:t xml:space="preserve"> Lisa T.Sarasohn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God and nature in the thought of Margaret Cavendish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Lisa T.Sarasohn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本书出售、求购地址：https://www.jiaokey.com/book/detail/40962075.html</w:t>
      </w:r>
    </w:p>
    <w:p>
      <w:r>
        <w:t>更多相关图书推荐：https://www.jiaokey.com</w:t>
      </w:r>
    </w:p>
    <w:p>
      <w:r>
        <w:t xml:space="preserve"> Lisa T.Sarasohn 其他作品：https://www.jiaokey.com/tag/ Lisa T.Sarasohn.html</w:t>
      </w:r>
    </w:p>
    <w:p>
      <w:r>
        <w:t>Ashgate 出版图书：https://www.jiaokey.com/tag/Ashgate.html</w:t>
      </w:r>
    </w:p>
    <w:p>
      <w:r>
        <w:t>关键词搜索：https://www.jiaokey.com/tag/God and nature in the thought of Margaret Cavendish.html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